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Дениса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Бизин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</w:t>
      </w:r>
      <w:r>
        <w:rPr>
          <w:rFonts w:ascii="Times New Roman" w:eastAsia="Times New Roman" w:hAnsi="Times New Roman" w:cs="Times New Roman"/>
        </w:rPr>
        <w:t>регистрации (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Осенняя</w:t>
      </w:r>
      <w:r>
        <w:rPr>
          <w:rFonts w:ascii="Times New Roman" w:eastAsia="Times New Roman" w:hAnsi="Times New Roman" w:cs="Times New Roman"/>
        </w:rPr>
        <w:t xml:space="preserve"> д.5 кв.21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18810086240001921132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Бизин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18810086240001921132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716840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18810086240001921132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Бизина</w:t>
      </w:r>
      <w:r>
        <w:rPr>
          <w:rFonts w:ascii="Times New Roman" w:eastAsia="Times New Roman" w:hAnsi="Times New Roman" w:cs="Times New Roman"/>
        </w:rPr>
        <w:t xml:space="preserve"> Дениса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0412365400725000922620137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